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978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Нижегородской области</w:t>
      </w:r>
    </w:p>
    <w:p>
      <w:pPr>
        <w:autoSpaceDN w:val="0"/>
        <w:tabs>
          <w:tab w:pos="3566" w:val="left"/>
        </w:tabs>
        <w:autoSpaceDE w:val="0"/>
        <w:widowControl/>
        <w:spacing w:line="262" w:lineRule="auto" w:before="670" w:after="0"/>
        <w:ind w:left="32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Управление образования и молодежной политики администрации Лысковского муниципального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округа Нижегородской области</w:t>
      </w:r>
    </w:p>
    <w:p>
      <w:pPr>
        <w:autoSpaceDN w:val="0"/>
        <w:autoSpaceDE w:val="0"/>
        <w:widowControl/>
        <w:spacing w:line="230" w:lineRule="auto" w:before="672" w:after="1376"/>
        <w:ind w:left="0" w:right="385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Просецкая СШ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3"/>
        <w:gridCol w:w="3433"/>
        <w:gridCol w:w="3433"/>
      </w:tblGrid>
      <w:tr>
        <w:trPr>
          <w:trHeight w:hRule="exact" w:val="276"/>
        </w:trPr>
        <w:tc>
          <w:tcPr>
            <w:tcW w:type="dxa" w:w="33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0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1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2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63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2"/>
        </w:trPr>
        <w:tc>
          <w:tcPr>
            <w:tcW w:type="dxa" w:w="33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методическое объединение учителей</w:t>
            </w:r>
          </w:p>
        </w:tc>
        <w:tc>
          <w:tcPr>
            <w:tcW w:type="dxa" w:w="30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</w:t>
            </w:r>
          </w:p>
        </w:tc>
        <w:tc>
          <w:tcPr>
            <w:tcW w:type="dxa" w:w="32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63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  <w:tr>
        <w:trPr>
          <w:trHeight w:hRule="exact" w:val="480"/>
        </w:trPr>
        <w:tc>
          <w:tcPr>
            <w:tcW w:type="dxa" w:w="33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начальных классов</w:t>
            </w:r>
          </w:p>
        </w:tc>
        <w:tc>
          <w:tcPr>
            <w:tcW w:type="dxa" w:w="30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1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___________Манина М.Э.</w:t>
            </w:r>
          </w:p>
        </w:tc>
        <w:tc>
          <w:tcPr>
            <w:tcW w:type="dxa" w:w="32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________Суслоов А.Б.</w:t>
            </w:r>
          </w:p>
        </w:tc>
      </w:tr>
    </w:tbl>
    <w:p>
      <w:pPr>
        <w:autoSpaceDN w:val="0"/>
        <w:autoSpaceDE w:val="0"/>
        <w:widowControl/>
        <w:spacing w:line="62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3"/>
        <w:gridCol w:w="3433"/>
        <w:gridCol w:w="3433"/>
      </w:tblGrid>
      <w:tr>
        <w:trPr>
          <w:trHeight w:hRule="exact" w:val="358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Руководитель МО</w:t>
            </w:r>
          </w:p>
        </w:tc>
        <w:tc>
          <w:tcPr>
            <w:tcW w:type="dxa" w:w="2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3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</w:t>
            </w:r>
          </w:p>
        </w:tc>
      </w:tr>
      <w:tr>
        <w:trPr>
          <w:trHeight w:hRule="exact" w:val="396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1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______________Пузанова Г.А.</w:t>
            </w:r>
          </w:p>
        </w:tc>
        <w:tc>
          <w:tcPr>
            <w:tcW w:type="dxa" w:w="2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10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  г.</w:t>
            </w:r>
          </w:p>
        </w:tc>
        <w:tc>
          <w:tcPr>
            <w:tcW w:type="dxa" w:w="3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10" w:after="0"/>
              <w:ind w:left="0" w:right="1426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г.</w:t>
            </w:r>
          </w:p>
        </w:tc>
      </w:tr>
    </w:tbl>
    <w:p>
      <w:pPr>
        <w:autoSpaceDN w:val="0"/>
        <w:autoSpaceDE w:val="0"/>
        <w:widowControl/>
        <w:spacing w:line="230" w:lineRule="auto" w:before="12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Протокол №</w:t>
      </w:r>
    </w:p>
    <w:p>
      <w:pPr>
        <w:autoSpaceDN w:val="0"/>
        <w:autoSpaceDE w:val="0"/>
        <w:widowControl/>
        <w:spacing w:line="230" w:lineRule="auto" w:before="18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"" г.</w:t>
      </w:r>
    </w:p>
    <w:p>
      <w:pPr>
        <w:autoSpaceDN w:val="0"/>
        <w:autoSpaceDE w:val="0"/>
        <w:widowControl/>
        <w:spacing w:line="262" w:lineRule="auto" w:before="1038" w:after="0"/>
        <w:ind w:left="3744" w:right="360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(ID 1001770)</w:t>
      </w:r>
    </w:p>
    <w:p>
      <w:pPr>
        <w:autoSpaceDN w:val="0"/>
        <w:autoSpaceDE w:val="0"/>
        <w:widowControl/>
        <w:spacing w:line="262" w:lineRule="auto" w:before="166" w:after="0"/>
        <w:ind w:left="4320" w:right="3888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«Технология»</w:t>
      </w:r>
    </w:p>
    <w:p>
      <w:pPr>
        <w:autoSpaceDN w:val="0"/>
        <w:autoSpaceDE w:val="0"/>
        <w:widowControl/>
        <w:spacing w:line="262" w:lineRule="auto" w:before="672" w:after="0"/>
        <w:ind w:left="2880" w:right="2592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3 класса начального общего образования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62" w:lineRule="auto" w:before="2112" w:after="0"/>
        <w:ind w:left="7442" w:right="0" w:hanging="1968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Пузанова Галина Александровна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64" w:bottom="1268" w:left="738" w:header="720" w:footer="720" w:gutter="0"/>
          <w:cols w:space="720" w:num="1" w:equalWidth="0"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43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8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Просек 2022</w:t>
      </w:r>
    </w:p>
    <w:p>
      <w:pPr>
        <w:sectPr>
          <w:pgSz w:w="11900" w:h="16840"/>
          <w:pgMar w:top="658" w:right="1440" w:bottom="1440" w:left="1440" w:header="720" w:footer="720" w:gutter="0"/>
          <w:cols w:space="720" w:num="1" w:equalWidth="0"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1" w:lineRule="auto" w:before="346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по учебному предмету «Технология» включает: пояснительную записку, содержание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обучения, планируемые результаты освоения программы учебного предмета, тематическое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планирование.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Пояснительная записка отражает общие цели и задачи изучения предмета, характеристику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психологических предпосылок к его изучению младшими школьниками; место в структуре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плана, а также подходы к отбору содержания, планируемым результатам и тематическому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планированию.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обучения раскрывается через модули. Приведён перечень универсальных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действий — познавательных, коммуникативных и регулятивных, формирование которых может быть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достигнуто средствами учебного предмета «Технология» с учётом возрастных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начальных классов. В познавательных универсальных учебных действиях выделен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специальный раздел «Работа с информацией». С учётом того, что выполнение правил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строится на интеграции регулятивных УУД (определённые волевые усилия,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саморегуляция, самоконтроль, проявление терпения и доброжелательности при налаживании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отношений) и коммуникативных УУД (способность вербальными средствами устанавливать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взаимоотношения), их перечень дан в специальном разделе — «Совместная деятельность».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Планируемые результаты включают личностные, метапредметные результаты за период обучения,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также предметные достижения младшего школьника за каждый год обучения в начальной школе.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«ТЕХНОЛОГИЯ»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Предлагаемая программа отражает вариант конкретизации требований Федерального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государственного образовательного стандарта начального общего образования по предметной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(предмету) «Технология» и обеспечивает обозначенную в нём содержательную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составляющую по данному учебному предмету.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требованиями времени и инновационными установками отечественного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обозначенными во ФГОС НОО, данная программа обеспечивает реализацию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обновлённой концептуальной идеи учебного предмета «Технология». Её особенность состоит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формировании у обучающихся социально ценных качеств, креативности и общей культуры личности.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Новые социально-экономические условия требуют включения каждого учебного предмета в данный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процесс, а уроки технологии обладают большими специфическими резервами для решения данной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особенно на уровне начального образования. В частности, курс технологии обладает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возможностями в укреплении фундамента для развития умственной деятельности обучающихся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начальных классов.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курсе технологии осуществляется реализация широкого спектра межпредметных связей.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Математика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моделирование, выполнение расчётов, вычислений, построение форм с учетом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 геометрии, работа с геометрическими фигурами, телами, именованными числами.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Изобразительное искусство — использование средств художественной выразительности, законов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 декоративно-прикладного искусства и дизайна.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Окружающий мир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природные формы и конструкции как универсальный источник инженерно-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идей для мастера; природа как источник сырья, этнокультурные традиции. </w:t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Родной язык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использование важнейших видов речевой деятельности и основных типов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текстов в процессе анализа заданий и обсуждения результатов практической деятельности.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Литературное чтени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 — работа с текстами для создания образа, реализуемого в изделии.</w:t>
      </w:r>
    </w:p>
    <w:p>
      <w:pPr>
        <w:autoSpaceDN w:val="0"/>
        <w:autoSpaceDE w:val="0"/>
        <w:widowControl/>
        <w:spacing w:line="262" w:lineRule="auto" w:before="70" w:after="0"/>
        <w:ind w:left="0" w:right="72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Важнейшая особенность уроков технологии в начальной школе — предметно-практическая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деятельность как необходимая составляющая целостного процесса интеллектуального, а также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духовного и нравственного развития обучающихся младшего школьного возраста.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Продуктивная предметная деятельность на уроках технологии является основой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познавательных способностей школьников, стремления активно знакомиться с историей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материальной культуры и семейных традиций своего и других народов и уважительного отношения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ним.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Занятия продуктивной деятельностью закладывают основу для формирования у обучающихся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социально-значимых практических умений и опыта преобразовательной творческой деятельности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предпосылки для успешной социализации личности младшего школьника.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уроках технологии ученики овладевают основами проектной деятельности, которая направлена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развитие творческих черт личности, коммуникабельности, чувства ответственности, умения искать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использовать информацию.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«ТЕХНОЛОГИЯ»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Основной целью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является успешная социализация обучающихся, формирование у них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функциональной грамотности на базе освоения культурологических и конструкторско-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технологических знаний (о рукотворном мире и общих правилах его создания в рамках исторически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меняющихся технологий) и соответствующих им практических умений, представленных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содержании учебного предмета.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реализации основной цели и концептуальной идеи данного предмета необходимо решение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системы приоритетных задач: образовательных, развивающих и воспитательных.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Образовательные задачи курса: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части общей культуры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результате деятельности человека, его взаимодействии с миром природы, правилах и технологиях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создания, исторически развивающихся и современных производствах и профессиях;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основ чертёжно-графической грамотности, умения работать с простейшей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документацией (рисунок, чертёж, эскиз, схема);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элементарных знаний и представлений о различных материалах, технологиях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обработки и соответствующих умений.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Развивающие задачи: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практических умений;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знаний и умений в практической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включения мыслительных операций в ходе выполнения практических заданий;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Воспитательные задачи: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уважительного отношения к людям труда, к культурным традициям, понимания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ценности предшествующих культур, отражённых в материальном мире;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ответственного отношения к работе, взаимопомощи, волевой саморегуляции, активности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инициативности;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интереса и творческого отношения к продуктивной созидательной деятельности,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мотивации успеха и достижений, стремления к творческой самореализации;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становление экологического сознания, внимательного и вдумчивого отношения к окружающей</w:t>
      </w:r>
    </w:p>
    <w:p>
      <w:pPr>
        <w:sectPr>
          <w:pgSz w:w="11900" w:h="16840"/>
          <w:pgMar w:top="286" w:right="704" w:bottom="378" w:left="666" w:header="720" w:footer="720" w:gutter="0"/>
          <w:cols w:space="720" w:num="1" w:equalWidth="0"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природе, осознание взаимосвязи рукотворного мира с миром природы;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положительного отношения к коллективному труду, применение правил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общения, проявление уважения к взглядам и мнению других людей.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«ТЕХНОЛОГИЯ» В УЧЕБНОМ ПЛАНЕ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Согласно требованиям ФГОС общее число часов на изучение курса «Технология» в 3 классе — 34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часа (по 1 часу в неделю).</w:t>
      </w:r>
    </w:p>
    <w:p>
      <w:pPr>
        <w:sectPr>
          <w:pgSz w:w="11900" w:h="16840"/>
          <w:pgMar w:top="286" w:right="1086" w:bottom="1440" w:left="666" w:header="720" w:footer="720" w:gutter="0"/>
          <w:cols w:space="720" w:num="1" w:equalWidth="0"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62" w:lineRule="auto" w:before="346" w:after="0"/>
        <w:ind w:left="180" w:right="100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Технологии, профессии и производства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Непрерывность процесса деятельностного освоения мира человеком и создания культуры.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Материальные и духовные потребности человека как движущие силы прогресса.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Разнообразие творческой трудовой деятельности в современных условиях. Разнообразие предметов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рукотворного мира: архитектура, техника, предметы быта и декоративно-прикладного искусства.</w:t>
      </w:r>
    </w:p>
    <w:p>
      <w:pPr>
        <w:autoSpaceDN w:val="0"/>
        <w:autoSpaceDE w:val="0"/>
        <w:widowControl/>
        <w:spacing w:line="262" w:lineRule="auto" w:before="70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Современные производства и профессии, связанные с обработкой материалов, аналогичных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используемым на уроках технологии.</w:t>
      </w:r>
    </w:p>
    <w:p>
      <w:pPr>
        <w:autoSpaceDN w:val="0"/>
        <w:autoSpaceDE w:val="0"/>
        <w:widowControl/>
        <w:spacing w:line="274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Общие правила создания предметов рукотворного мира: соответствие формы, размеров, материала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внешнего оформления изделия его назначению. Стилевая гармония в предметном ансамбле;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гармония предметной и окружающей среды (общее представление).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 современной техники. Информационно-коммуникационные технологии в жизни современного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человека. Решение человеком инженерных задач на основе изучения природных законов —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жёсткость конструкции (трубчатые сооружения, треугольник как устойчивая геометрическая форма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др.).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Бережное и внимательное отношение к природе как источнику сырьевых ресурсов и идей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технологий будущего.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Элементарная творческая и проектная деятельность. Коллективные, групповые и индивидуальные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проекты в рамках изучаемой тематики. Совместная работа в малых группах, осуществление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сотрудничества; распределение работы, выполнение социальных ролей (руководитель/лидер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подчинённый).</w:t>
      </w:r>
    </w:p>
    <w:p>
      <w:pPr>
        <w:autoSpaceDN w:val="0"/>
        <w:autoSpaceDE w:val="0"/>
        <w:widowControl/>
        <w:spacing w:line="262" w:lineRule="auto" w:before="190" w:after="0"/>
        <w:ind w:left="180" w:right="12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Технологии ручной обработки материалов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Некоторые (доступные в обработке) виды искусственных и синтетических материалов.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Разнообразие технологий и способов обработки материалов в различных видах изделий;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сравнительный анализ технологий при использовании того или иного материала (например,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аппликация из бумаги и ткани, коллаж и др.). Выбор материалов по их декоративно-художественным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технологическим свойствам, использование соответствующих способов обработки материалов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зависимости от назначения изделия.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Инструменты и приспособления (циркуль, угольник, канцелярский нож, шило и др.); называние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выполнение приёмов их рационального и безопасного использования.</w:t>
      </w:r>
    </w:p>
    <w:p>
      <w:pPr>
        <w:autoSpaceDN w:val="0"/>
        <w:autoSpaceDE w:val="0"/>
        <w:widowControl/>
        <w:spacing w:line="281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Углубление общих представлений о технологическом процессе (анализ устройства и назначения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изделия; выстраивание последовательности практических действий и технологических операций;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подбор материалов и инструментов; экономная разметка материалов; обработка с целью получения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деталей, сборка, отделка изделия; проверка изделия в действии, внесение необходимых дополнений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изменений). Рицовка. Изготовление объёмных изделий из развёрток. Преобразование развёрток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несложных форм.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Технология обработки бумаги и картона. Виды картона (гофрированный, толстый, тонкий, цветной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др.). Чтение и построение простого чертежа/эскиза развёртки изделия. Разметка деталей с опорой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простейший чертёж, эскиз. Решение задач на внесение необходимых дополнений и изменений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схему, чертёж, эскиз. Выполнение измерений, расчётов, несложных построений.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Выполнение рицовки на картоне с помощью канцелярского ножа, выполнение отверстий шилом.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Технология обработки текстильных материалов. Использование трикотажа и нетканых материалов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изготовления изделий. Использование вариантов строчки косого стежка (крестик, стебельчатая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др.) и/или петельной строчки для соединения деталей изделия и отделки. Пришивание пуговиц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(с двумя-четырьмя отверстиями). Изготовление швейных изделий из нескольких деталей.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 дополнительных материалов. Комбинирование разных материалов в одном изделии.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Конструирование и моделирование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Конструирование и моделирование изделий из различных материалов, в том числе наборов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«Конструктор» по заданным условиям (технико-технологическим, функциональным, декоративно-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художественным). Способы подвижного и неподвижного соединения деталей набора «Конструктор»,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их использование в изделиях; жёсткость и устойчивость конструкции.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Создание простых макетов и моделей архитектурных сооружений, технических устройств, бытовых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конструкций. Выполнение заданий на доработку конструкций (отдельных узлов, соединений)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учётом дополнительных условий (требований). Использование измерений и построений для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практических задач. Решение задач на мысленную трансформацию трёхмерной конструкции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развёртку (и наоборот).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4. Информационно-коммуникативные технологии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Информационная среда, основные источники (органы восприятия) информации, получаемой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человеком. Сохранение и передача информации. Информационные технологии. Источники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информации, используемые человеком в быту: телевидение, радио, печатные издания, персональный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компьютер и др.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Современный информационный мир. Персональный компьютер (ПК) и его назначение. 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пользования ПК для сохранения здоровья. Назначение основных устройств компьютера для ввода,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вывода и обработки информации. Работа с доступной информацией (книги, музеи, беседы (мастер-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классы) с мастерами, Интернет[1], видео, DVD). Работа с текстовым редактором Microsoft Word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другим.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Универсальные учебные действия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Познавательные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терминах, используемых в технологии, использовать их в ответах на вопросы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высказываниях (в пределах изученного);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анализ предложенных образцов с выделением существенных и несущественных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работу в соответствии с инструкцией, устной или письменной, а также графически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представленной в схеме, таблице;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способы доработки конструкций с учётом предложенных условий;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изделия по самостоятельно предложенному существенному признаку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(используемый материал, форма, размер, назначение, способ сборки);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читать и воспроизводить простой чертёж/эскиз развёртки изделия;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восстанавливать нарушенную последовательность выполнения изделия.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и использовать знаково-символические средства представления информации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создания моделей и макетов изучаемых объектов;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основе анализа информации производить выбор наиболее эффективных способов работы;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поиск необходимой информации для выполнения учебных заданий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литературы;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средства информационно-коммуникационных технологий для решения учебных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практических задач, в том числе Интернет под руководством учителя.</w:t>
      </w:r>
    </w:p>
    <w:p>
      <w:pPr>
        <w:autoSpaceDN w:val="0"/>
        <w:autoSpaceDE w:val="0"/>
        <w:widowControl/>
        <w:spacing w:line="271" w:lineRule="auto" w:before="70" w:after="0"/>
        <w:ind w:left="180" w:right="72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Коммуникативные УУД: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строить монологическое высказывание, владеть диалогической формой коммуникации;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строить рассуждения в форме связи простых суждений об объекте, его строении, свойствах и</w:t>
      </w:r>
    </w:p>
    <w:p>
      <w:pPr>
        <w:sectPr>
          <w:pgSz w:w="11900" w:h="16840"/>
          <w:pgMar w:top="298" w:right="726" w:bottom="416" w:left="666" w:header="720" w:footer="720" w:gutter="0"/>
          <w:cols w:space="720" w:num="1" w:equalWidth="0"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6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способах создания;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описывать предметы рукотворного мира, оценивать их достоинства;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собственное мнение, аргументировать выбор вариантов и способов выполнения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задания.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Регулятивные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и сохранять учебную задачу, осуществлять поиск средств для её решения;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необходимые действия для получения практического результата, предлагать план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действий в соответствии с поставленной задачей, действовать по плану;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действия контроля и оценки; выявлять ошибки и недочёты по результатам работы,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их причины и искать способы устранения;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проявлять волевую саморегуляцию при выполнении задания.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Совместная деятельность: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 себе партнёров по совместной деятельности не только по симпатии, но и по деловым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справедливо распределять работу, договариваться, приходить к общему решению, отвечать 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общий результат работы;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роли лидера, подчинённого, соблюдать равноправие и дружелюбие;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осуществлять взаимопомощь, проявлять ответственность при выполнении своей части работы.</w:t>
      </w:r>
    </w:p>
    <w:p>
      <w:pPr>
        <w:sectPr>
          <w:pgSz w:w="11900" w:h="16840"/>
          <w:pgMar w:top="286" w:right="946" w:bottom="1440" w:left="666" w:header="720" w:footer="720" w:gutter="0"/>
          <w:cols w:space="720" w:num="1" w:equalWidth="0"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РЕЗУЛЬТАТЫ ОСВОЕНИЯ УЧЕБНОГО ПРЕДМЕТА «ТЕХНОЛОГИЯ»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НА УРОВНЕ НАЧАЛЬНОГО ОБЩЕГО ОБРАЗОВАНИЯ 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34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ОБУЧАЮЩЕГОСЯ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результате изучения предмета «Технология» у обучающегося будут сформированы следующие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новообразования: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первоначальные представления о созидательном и нравственном значении труда в жизни человека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общества; уважительное отношение к труду и творчеству мастеров;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роли человека и используемых им технологий в сохранении гармонического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сосуществования рукотворного мира с миром природы; ответственное отношение к сохранению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культурно-исторической ценности традиций, отражённых в предметном мире; чувство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сопричастности к культуре своего народа, уважительное отношение к культурным традициям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способности к эстетической оценке окружающей предметной среды; эстетические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чувства — эмоционально-положительное восприятие и понимание красоты форм и образов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природных объектов, образцов мировой и отечественной художественной культуры;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положительного отношения и интереса к различным видам творческой преобразующей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стремление к творческой самореализации; мотивация к творческому труду, работе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результат; способность к различным видам практической преобразующей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устойчивых волевых качества и способность к саморегуляции: организованность,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аккуратность, трудолюбие, ответственность, умение справляться с доступными проблемами;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вступать в сотрудничество с другими людьми с учётом этики общения; проявление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толерантности и доброжелательности.</w:t>
      </w:r>
    </w:p>
    <w:p>
      <w:pPr>
        <w:autoSpaceDN w:val="0"/>
        <w:autoSpaceDE w:val="0"/>
        <w:widowControl/>
        <w:spacing w:line="262" w:lineRule="auto" w:before="190" w:after="0"/>
        <w:ind w:left="18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МЕТАПРЕДМЕТНЫЕ РЕЗУЛЬТАТЫ ОБУЧАЮЩЕГОСЯ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Познавательные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терминах и понятиях, используемых в технологии (в пределах изученного),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изученную терминологию в своих устных и письменных высказываниях;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анализ объектов и изделий с выделением существенных и несущественных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группы объектов/изделий, выделять в них общее и различия;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обобщения (технико-технологического и декоративно-художественного характера)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изучаемой тематике;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схемы, модели и простейшие чертежи в собственной практической творческой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комбинировать и использовать освоенные технологии при изготовлении изделий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технической, технологической или декоративно-художественной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необходимость поиска новых технологий на основе изучения объектов и законов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природы, доступного исторического и современного опыта технологической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поиск необходимой для выполнения работы информации в учебнике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доступных источниках, анализировать её и отбирать в соответствии с решаемой задачей;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и использовать знаково-символические средства представления информации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решения задач в умственной и материализованной форме; выполнять действия моделирования,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работать с моделями;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средства информационно-коммуникационных технологий для решения учебных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практических задач (в том числе Интернет с контролируемым выходом), оценивать объективность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и возможности её использования для решения конкретных учебных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следовать при выполнении работы инструкциям учителя или представленным в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информационных источниках.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Коммуникативные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вступать в диалог, задавать собеседнику вопросы, использовать реплики-уточнения и дополнения;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собственное мнение и идеи, аргументированно их излагать; выслушивать разные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мнения, учитывать их в диалоге;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создавать тексты-описания на основе наблюдений (рассматривания) изделий декоративно-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прикладного искусства народов России;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строить рассуждения о связях природного и предметного мира, простые суждения (небольшие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тексты) об объекте, его строении, свойствах и способах создания;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объяснять последовательность совершаемых действий при создании изделия.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Регулятивные УУД: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рационально организовывать свою работу (подготовка рабочего места, поддержание и наведение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порядка, уборка после работы);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правила безопасности труда при выполнении работы;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работу, соотносить свои действия с поставленной целью;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причинно-следственные связи между выполняемыми действиями и их результатами,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действия для получения необходимых результатов;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действия контроля и оценки; вносить необходимые коррективы в действие после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завершения на основе его оценки и учёта характера сделанных ошибок;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проявлять волевую саморегуляцию при выполнении работы.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Совместная деятельность: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организовывать под руководством учителя и самостоятельно совместную работу в группе: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обсуждать задачу, распределять роли, выполнять функции руководителя/лидера и подчинённого;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продуктивное сотрудничество;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интерес к работе товарищей; в доброжелательной форме комментировать и оценивать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достижения, высказывать свои предложения и пожелания; оказывать при необходимости помощь;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особенности проектной деятельности, выдвигать несложные идеи решений предлагаемых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проектных заданий, мысленно создавать конструктивный замысел, осуществлять выбор средств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способов для его практического воплощения; предъявлять аргументы для защиты продукта проектной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 ОСВОЕНИЯ КУРСА «ТЕХНОЛОГИЯ»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третьем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классе обучающийся научится: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смысл понятий «чертёж развёртки», «канцелярский нож», «шило», «искусственный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выделять и называть характерные особенности изученных видов декоративно-прикладного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искусства, профессии мастеров прикладного искусства (в рамках изученного);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узнавать и называть по характерным особенностям образцов или по описанию изученные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распространённые в крае ремёсла;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и описывать свойства наиболее распространённых изучаемых искусственных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синтетических материалов (бумага, металлы, текстиль и др.);</w:t>
      </w:r>
    </w:p>
    <w:p>
      <w:pPr>
        <w:sectPr>
          <w:pgSz w:w="11900" w:h="16840"/>
          <w:pgMar w:top="286" w:right="668" w:bottom="308" w:left="666" w:header="720" w:footer="720" w:gutter="0"/>
          <w:cols w:space="720" w:num="1" w:equalWidth="0"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читать чертёж развёртки и выполнять разметку развёрток с помощью чертёжных инструментов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(линейка, угольник, циркуль);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узнавать и называть линии чертежа (осевая и центровая);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безопасно пользоваться канцелярским ножом, шилом;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рицовку;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соединение деталей и отделку изделия освоенными ручными строчками;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решать простейшие задачи технико-технологического характера по изменению вида и способа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соединения деталей: на достраивание, придание новых свойств конструкции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новыми/дополненными требованиями; использовать комбинированные техники при изготовлении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изделий в соответствии с технической или декоративно-художественной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технологический и практический смысл различных видов соединений в технических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объектах, простейшие способы достижения прочности конструкций; использовать их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простейших конструкторских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конструировать и моделировать изделия из разных материалов и наборов «Конструктор»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заданным техническим, технологическим и декоративно-художественным условиям;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изменять конструкцию изделия по заданным условиям;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 способ соединения и соединительный материал в зависимости от требований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конструкции;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несколько видов информационных технологий и соответствующих способов передачи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(из реального окружения учащихся);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назначение основных устройств персонального компьютера для ввода, вывода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обработки информации;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основные правила безопасной работы на компьютере;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возможности компьютера и информационно-коммуникационных технологий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поиска необходимой информации при выполнении обучающих, творческих и проектных заданий;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проектные задания в соответствии с содержанием изученного материала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полученных знаний и умений.</w:t>
      </w:r>
    </w:p>
    <w:p>
      <w:pPr>
        <w:sectPr>
          <w:pgSz w:w="11900" w:h="16840"/>
          <w:pgMar w:top="298" w:right="1020" w:bottom="1440" w:left="666" w:header="720" w:footer="720" w:gutter="0"/>
          <w:cols w:space="720" w:num="1" w:equalWidth="0"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4502"/>
            <w:vMerge w:val="restart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6"/>
            <w:vMerge w:val="restart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4130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8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74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530"/>
            <w:tcBorders>
              <w:start w:sz="4.0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1. ТЕХНОЛОГИИ, ПРОФЕССИИ И ПРОИЗВОДСТВА</w:t>
            </w:r>
          </w:p>
        </w:tc>
      </w:tr>
      <w:tr>
        <w:trPr>
          <w:trHeight w:hRule="exact" w:val="1886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4502"/>
            <w:tcBorders>
              <w:start w:sz="4.7999999999999545" w:val="single" w:color="#000000"/>
              <w:top w:sz="5.600000000000023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Непрерывность процесса деятельностного освоения мира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человеком и создания культуры. Материальные и духовные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потребности человека как движущие силы прогресса</w:t>
            </w:r>
          </w:p>
        </w:tc>
        <w:tc>
          <w:tcPr>
            <w:tcW w:type="dxa" w:w="530"/>
            <w:tcBorders>
              <w:start w:sz="4.0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Учитывать при работе над изделием общие правила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создания предметов рукотворного мира: соответствие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размеров;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материала и внешнего оформления;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изделия его назначению;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стилевая гармония в предметном ансамбле; гармония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предметной и окружающей среды (общее представление).;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collection.edu.ru/catalog/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4502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Разнообразие творческой трудовой деятельности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современных условиях. Разнообразие предметов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рукотворного мира: архитектура, техника, предметы быта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 декоративно-прикладного искусства</w:t>
            </w:r>
          </w:p>
        </w:tc>
        <w:tc>
          <w:tcPr>
            <w:tcW w:type="dxa" w:w="53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разнообразие творческой трудовой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деятельности в современных условиях.;;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Современные производства и профессии, связанные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 обработкой материалов, аналогичных используемым на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уроках технологии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Изучать возможности использования изучаемых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инструментов и приспособлений людьми разных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профессий;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Изучать важность подготовки, организации, уборки,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поддержания порядка рабочего места людьми разных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профессий;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Общие правила создания предметов рукотворного мира: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соответствие формы, размеров, материала и внешнего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оформления изделия его назначению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Учитывать при работе над изделием общие правила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создания предметов рукотворного мира: соответствие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формы, размеров, материала и внешнего оформления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изделия его назначению, стилевая гармония в предметном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ансамбле; гармония предметной и окружающей среды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(общее представление);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Стилевая гармония в предметном ансамбле; гармония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предметной и окружающей среды (общее представление)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Учитывать при работе над изделием общие правила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создания предметов рукотворного мира: соответствие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формы, размеров, материала и внешнего оформления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изделия его назначению, стилевая гармония в предметном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ансамбле; гармония предметной и окружающей среды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(общее представление);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1.6.</w:t>
            </w:r>
          </w:p>
        </w:tc>
        <w:tc>
          <w:tcPr>
            <w:tcW w:type="dxa" w:w="4502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Мир современной техники. Информационно-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коммуникационные технологии в жизни современного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человека</w:t>
            </w:r>
          </w:p>
        </w:tc>
        <w:tc>
          <w:tcPr>
            <w:tcW w:type="dxa" w:w="53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разнообразие творческой трудовой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деятельности в современных условиях;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09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1.7.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Решение человеком инженерных задач на основе изучения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природных законов — жёсткость конструкции (трубчатые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сооружения, треугольник как устойчивая геометрическая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форма и др.)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варианты решения человеком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конструкторских инженерных задач (различные отрасли,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профессии) на основе изучения природных законов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жёсткость конструкции (трубчатые сооружения;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треугольник как устойчивая геометрическая форма);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496" w:left="666" w:header="720" w:footer="720" w:gutter="0"/>
          <w:cols w:space="720" w:num="1" w:equalWidth="0"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1.8.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Бережное и внимательное отношение к природе как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источнику сырьевых ресурсов и идей для технологий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будущего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свойства материалов при работе над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изделиями;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3050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1.9.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Элементарная творческая и проектная деятельность.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Коллективные, групповые и индивидуальные проекты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рамках изучаемой тематики</w:t>
            </w:r>
          </w:p>
        </w:tc>
        <w:tc>
          <w:tcPr>
            <w:tcW w:type="dxa" w:w="530"/>
            <w:tcBorders>
              <w:start w:sz="4.0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Соблюдать правила безопасной работы, выбор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инструментов и приспособлений в зависимости от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технологии изготавливаемых изделий;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организовывать рабочее место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зависимости от вида работы и выбранных материалов;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Поддерживать порядок во время работы; убирать рабочее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место по окончании практической работы;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самостоятельно этапы изготовления изделия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основе анализа готового изделия, текстового и/или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слайдового плана, работы с технологической картой;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Отбирать материалы и инструменты, необходимые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выполнения изделия в зависимости от вида работы,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заменять их (с помощью учителя);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устройство изделия, определять в нём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детали и способы их соединения;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303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1.10.</w:t>
            </w:r>
          </w:p>
        </w:tc>
        <w:tc>
          <w:tcPr>
            <w:tcW w:type="dxa" w:w="4502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384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Совместная работа в малых группах, осуществление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сотрудничества; распределение работы, выполнение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социальных ролей (руководитель/лидер и подчинённый)</w:t>
            </w:r>
          </w:p>
        </w:tc>
        <w:tc>
          <w:tcPr>
            <w:tcW w:type="dxa" w:w="53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Соблюдать правила безопасной работы, выбор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инструментов и приспособлений в зависимости от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технологии изготавливаемых изделий;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организовывать рабочее место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зависимости от вида работы и выбранных материалов;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Поддерживать порядок во время работы; убирать рабочее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место по окончании практической работы;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свойства материалов при работе над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изделиями;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самостоятельно этапы изготовления изделия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основе анализа готового изделия, текстового и/или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слайдового плана, работы с технологической картой;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Отбирать материалы и инструменты, необходимые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выполнения изделия в зависимости от вида работы,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заменять их (с помощью учителя);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348"/>
        </w:trPr>
        <w:tc>
          <w:tcPr>
            <w:tcW w:type="dxa" w:w="4970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0002"/>
            <w:gridSpan w:val="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2. ТЕХНОЛОГИИ РУЧНОЙ ОБРАБОТКИ МАТЕРИАЛОВ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801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Некоторые (доступные в обработке) виды искусственных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синтетических материалов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организовывать свою деятельность:;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подготавливать рабочее место для работы с бумагой 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картоном;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правильно и рационально размещать;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инструменты и материалы в соответствии 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индивидуальными особенностями обучающихся; под;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контролем учителя в процессе выполнения изделия;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контролировать и при необходимости восстанавливать;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порядок на рабочем месте; убирать рабочее место.;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рационального и безопасного;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использования инструментов (угольник;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циркуль;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шило и др.).;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названия и назначение основных;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инструментов и приспособлений для ручного труда 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необходимые инструменты и приспособления;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выполнения изделий.;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свойства;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изучаемых видов бумаги (состав;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прочность);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виды бумаги и картона (гофрированный;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толстый;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тонкий;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цветной и др.). Самостоятельно;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вид бумаги для изготовления изделия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свой выбор. Использовать свойства бумаги 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картона при изготовлении объёмных изделий;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декоративных композиций. Осваивать отдельные приёмы;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работы с бумагой;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правила безопасной работы;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разметки деталей. Выполнять рицовку на картоне 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помощью канцелярского ножа;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отверстия шилом.;;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59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Разнообразие технологий и способов обработки материалов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 различных видах изделий; сравнительный анализ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технологий при использовании того или иного материала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(например, аппликация из бумаги и ткани, коллаж и др.)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организовывать свою деятельность:;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подготавливать рабочее место для работы с бумагой 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картоном;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правильно и рационально размещать;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инструменты и материалы в соответствии 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индивидуальными особенностями обучающихся; под;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контролем учителя в процессе выполнения изделия;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контролировать и при необходимости восстанавливать;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порядок на рабочем месте; убирать рабочее место.;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рационального и безопасного;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использования инструментов (угольник;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циркуль;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шило и др.).;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названия и назначение основных;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инструментов и приспособлений для ручного труда 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необходимые инструменты и приспособления;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выполнения изделий.;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свойства;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изучаемых видов бумаги (состав;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прочность);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виды бумаги и картона (гофрированный;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толстый;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тонкий;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цветной и др.);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50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4502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Выбор материалов по их декоративно-художественным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технологическим свойствам, использование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соответствующих способов обработки материалов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зависимости от назначения изделия</w:t>
            </w:r>
          </w:p>
        </w:tc>
        <w:tc>
          <w:tcPr>
            <w:tcW w:type="dxa" w:w="53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Отбирать необходимые материалы для изделий,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обосновывать свой выбор;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материал в зависимости от назначения изделия;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отделку и изделия или его деталей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собственному замыслу с учётом общей идеи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конструктивных особенностей изделия;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48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4502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Инструменты и приспособления (циркуль, угольник,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канцелярский нож, шило, и др.); называние и выполнение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приёмов их рационального и безопасного использования</w:t>
            </w:r>
          </w:p>
        </w:tc>
        <w:tc>
          <w:tcPr>
            <w:tcW w:type="dxa" w:w="53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рационального и безопасного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использования инструментов (угольник, циркуль, игла,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шило и др.);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названия и назначение основных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инструментов и приспособлений для ручного труда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необходимые инструменты и приспособления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для выполнения изделий;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192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27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Углубление общих представлений о технологическом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процессе (анализ устройства и назначения изделия;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выстраивание последовательности практических действий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 технологических операций; подбор материалов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инструментов; экономная разметка материалов; обработка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 целью получения деталей, сборка, отделка изделия;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проверка изделия в действии, внесение необходимых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дополнений и изменений). Биговка (рицовка)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анализировать конструкцию изделия,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обсуждать варианты изготовления изделия, выполнять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технологические операции в соответствии с общим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представлением о технологическом процессе (анализ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устройства и назначения изделия; выстраивание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последовательности практических действий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технологических операций; подбор материалов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инструментов; экономная разметка; обработка с целью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получения деталей, сборка, отделка изделия; проверка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изделия в действии, внесение необходимых дополнений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изменений);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88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4502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Изготовление объёмных изделий из развёрток.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Преобразование развёрток несложных форм</w:t>
            </w:r>
          </w:p>
        </w:tc>
        <w:tc>
          <w:tcPr>
            <w:tcW w:type="dxa" w:w="53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несложные расчёты размеров деталей изделия,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ориентируясь на образец, эскиз или технический рисунок.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Выстраивать простые чертежи/эскизы развёртки изделия.</w:t>
            </w:r>
          </w:p>
          <w:p>
            <w:pPr>
              <w:autoSpaceDN w:val="0"/>
              <w:autoSpaceDE w:val="0"/>
              <w:widowControl/>
              <w:spacing w:line="252" w:lineRule="auto" w:before="1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разметку деталей с опорой на простейший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чертёж, эскиз. Решать задачи на внесение необходимых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дополнений и изменений в схему, чертёж, эскиз;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планировать свою деятельность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предложенному в учебнике, рабочей тетради образцу,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вносить коррективы в выполняемые действия;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235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2.7.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Технология обработки бумаги и картона. Виды картона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(гофрированный, толстый, тонкий, цветной и др.)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Наблюдать, сравнивать, сопоставлять свойства изучаемых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видов бумаги (состав, цвет, прочность); определять виды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бумаги и картона (гофрированный, толстый, тонкий,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цветной и др.). Самостоятельно выбирать вид бумаги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изготовления изделия и объяснять свой выбор.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свойства бумаги и картона при изготовлении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объёмных изделий, создании декоративных композиций.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отдельные приёмы работы с бумагой, правила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безопасной работы, правила разметки деталей. Выполнять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рицовку на картоне с помощью канцелярского ножа,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отверстия шилом;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2.8.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Чтение и построение простого чертежа/эскиза развёртки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изделия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0.33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простейшие чертежи развёрток, схемы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изготовления изделия и выполнять изделие по заданному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чертежу под руководством учителя;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2.9.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Разметка деталей с опорой на простейший чертёж, эскиз.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Решение задач на внесение необходимых дополнений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изменений в схему, чертёж, эскиз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0.33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несложные расчёты размеров деталей изделия,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ориентируясь на образец, эскиз или технический рисунок.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Выстраивать простые чертежи/эскизы развёртки изделия.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разметку деталей с опорой на простейший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чертёж, эскиз. Решать задачи на внесение необходимых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дополнений и изменений в схему, чертёж, эскиз;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1290"/>
        </w:trPr>
        <w:tc>
          <w:tcPr>
            <w:tcW w:type="dxa" w:w="468"/>
            <w:tcBorders>
              <w:start w:sz="4.800000000000011" w:val="single" w:color="#000000"/>
              <w:top w:sz="5.60000000000036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2.10</w:t>
            </w:r>
          </w:p>
        </w:tc>
        <w:tc>
          <w:tcPr>
            <w:tcW w:type="dxa" w:w="4502"/>
            <w:tcBorders>
              <w:start w:sz="4.7999999999999545" w:val="single" w:color="#000000"/>
              <w:top w:sz="5.600000000000364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Выполнение измерений, расчётов, несложных построений</w:t>
            </w:r>
          </w:p>
        </w:tc>
        <w:tc>
          <w:tcPr>
            <w:tcW w:type="dxa" w:w="530"/>
            <w:tcBorders>
              <w:start w:sz="4.0" w:val="single" w:color="#000000"/>
              <w:top w:sz="5.60000000000036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0.34</w:t>
            </w:r>
          </w:p>
        </w:tc>
        <w:tc>
          <w:tcPr>
            <w:tcW w:type="dxa" w:w="1104"/>
            <w:tcBorders>
              <w:start w:sz="4.799999999999727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5.60000000000036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несложные расчёты размеров деталей изделия,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ориентируясь на образец, эскиз или технический рисунок.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Выстраивать простые чертежи/эскизы развёртки изделия.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разметку деталей с опорой на простейший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чертёж, эскиз. Решать задачи на внесение необходимых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дополнений и изменений в схему, чертёж, эскиз;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73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84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2.11.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Выполнение рицовки на картоне с помощью канцелярского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ножа, выполнение отверстий шилом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рационального и безопасного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использования инструментов (угольник, циркуль, игла,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шило и др.);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Наблюдать, сравнивать, сопоставлять свойства изучаемых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видов бумаги (состав, цвет, прочность); определять виды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бумаги и картона (гофрированный, толстый, тонкий,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цветной и др.). Самостоятельно выбирать вид бумаги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изготовления изделия и объяснять свой выбор.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свойства бумаги и картона при изготовлении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объёмных изделий, создании декоративных композиций.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отдельные приёмы работы с бумагой, правила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безопасной работы, правила разметки деталей. Выполнять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рицовку на картоне с помощью канцелярского ножа,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отверстия шилом;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2.12.</w:t>
            </w:r>
          </w:p>
        </w:tc>
        <w:tc>
          <w:tcPr>
            <w:tcW w:type="dxa" w:w="4502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Технология обработки текстильных материалов</w:t>
            </w:r>
          </w:p>
        </w:tc>
        <w:tc>
          <w:tcPr>
            <w:tcW w:type="dxa" w:w="53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0.25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и различать ткани, трикотаж, нетканое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полотно. Знать особенности строения ткани, трикотажа,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нетканого полотна;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Понимать технологию обработки текстильных материалов;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2.13.</w:t>
            </w:r>
          </w:p>
        </w:tc>
        <w:tc>
          <w:tcPr>
            <w:tcW w:type="dxa" w:w="4502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Использование трикотажа и нетканых материалов для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изготовления изделий</w:t>
            </w:r>
          </w:p>
        </w:tc>
        <w:tc>
          <w:tcPr>
            <w:tcW w:type="dxa" w:w="53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0.25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применять правила безопасной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аккуратной работы ножницами, иглой, клеем;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текстильные материалы в соответствии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замыслом, особенностями конструкции изделия;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2.14.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Использование вариантов строчки косого стежка (крестик,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стебельчатая и др.) и/или вариантов строчки петельного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стежка для соединения деталей изделия и отделки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0.25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ручные строчки (варианты строчки прямого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косого стежков) для сшивания и отделки изделий;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отделку изделия аппликацией, вышивкой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отделочными материалами;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417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2.15.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Пришивание пуговиц (с двумя-четырьмя отверстиями)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0.25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текстильные материалы в соответствии 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замыслом;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особенностями конструкции изделия.;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ручные строчки (варианты строчки прямого 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косого стежков) для сшивания и отделки изделий.;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раскрой деталей по готовым собственным;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несложным лекалам (выкройкам).;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Решать конструкторско-технологические задачи через;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наблюдения и рассуждения;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отделку изделия аппликацией;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вышивкой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отделочными материалами;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над изделием в группах.;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простейший ремонт изделий (пришивание;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пуговиц).;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Изучать исторические народные ремёсла;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современные;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производства и профессии;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связанные с технологиями;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обработки текстильных материалов;;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754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4358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2.16.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Изготовление швейных изделий из нескольких деталей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текстильные материалы в соответствии 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замыслом;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особенностями конструкции изделия.;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ручные строчки (варианты строчки прямого 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косого стежков) для сшивания и отделки изделий.;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раскрой деталей по готовым собственным;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несложным лекалам (выкройкам).;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Решать конструкторско-технологические задачи через;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наблюдения и рассуждения;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отделку изделия аппликацией;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вышивкой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отделочными материалами;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над изделием в группах.;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простейший ремонт изделий (пришивание;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пуговиц).;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Изучать исторические народные ремёсла;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современные;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производства и профессии;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связанные с технологиями;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обработки текстильных материалов;;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419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2.17.</w:t>
            </w:r>
          </w:p>
        </w:tc>
        <w:tc>
          <w:tcPr>
            <w:tcW w:type="dxa" w:w="4502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Использование дополнительных материалов.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Комбинирование разных материалов в одном изделии</w:t>
            </w:r>
          </w:p>
        </w:tc>
        <w:tc>
          <w:tcPr>
            <w:tcW w:type="dxa" w:w="53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текстильные материалы в соответствии 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замыслом;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особенностями конструкции изделия.;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ручные строчки (варианты строчки прямого 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косого стежков) для сшивания и отделки изделий.;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раскрой деталей по готовым собственным;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несложным лекалам (выкройкам).;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Решать конструкторско-технологические задачи через;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наблюдения и рассуждения;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отделку изделия аппликацией;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вышивкой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отделочными материалами;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над изделием в группах.;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простейший ремонт изделий (пришивание;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пуговиц).;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Изучать исторические народные ремёсла;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современные;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производства и профессии;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связанные с технологиями;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обработки текстильных материалов;;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350"/>
        </w:trPr>
        <w:tc>
          <w:tcPr>
            <w:tcW w:type="dxa" w:w="4970"/>
            <w:gridSpan w:val="2"/>
            <w:tcBorders>
              <w:start w:sz="4.800000000000011" w:val="single" w:color="#000000"/>
              <w:top w:sz="5.600000000000364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30"/>
            <w:tcBorders>
              <w:start w:sz="4.0" w:val="single" w:color="#000000"/>
              <w:top w:sz="5.60000000000036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0002"/>
            <w:gridSpan w:val="6"/>
            <w:tcBorders>
              <w:start w:sz="4.799999999999727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3. КОНСТРУИРОВАНИЕ И МОДЕЛИРОВАНИЕ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03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878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Конструирование и моделирование изделий из различных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материалов, в том числе наборов «Конструктор»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заданным условиям (технико-технологическим,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функциональным, декоративно-художественным)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в практической работе основные;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инструменты и приспособления для ручного труда;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(гаечный ключ;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отвёртка);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безопасной;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аккуратной работы.;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детали конструктора (площадки;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планки;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кронштейны;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уголки;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колёса;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винты;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гайки)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инструменты (отвёртка;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гаечный ключ);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необходимые на;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каждом этапе сборки.;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Выделять крепёжные детали (винт;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болт;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гайка).;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свойства металлического и пластмассового;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конструкторов;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приёмы работы с конструктором:;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завинчивание и отвинчивание.;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виды соединения деталей конструкции —;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подвижное и неподвижное;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способы;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подвижного и неподвижного соединения деталей наборов;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типа «Конструктор»;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их использование в изделиях;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жёсткость и устойчивость конструкции.;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Учитывать в практической работе техническое;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требование к конструкции — прочность.;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Проводить опыт по видам соединений деталей набора;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типа «Конструктор».;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Конструировать и моделировать изделия из наборов;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«Конструктор» по заданным условиям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(техникотехнологическим;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функциональным;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декоративнохудожественным).;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Презентовать готовое изделие. Оценивать качество;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выполнения изделия по заданным критериям.;;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25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879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Способы подвижного и неподвижного соединения деталей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набора «Конструктор», их использование в изделиях;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жёсткость и устойчивость конструкции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в практической работе основные;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инструменты и приспособления для ручного труда;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(гаечный ключ;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отвёртка);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безопасной;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аккуратной работы.;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детали конструктора (площадки;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планки;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кронштейны;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уголки;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колёса;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винты;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гайки)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инструменты (отвёртка;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гаечный ключ);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необходимые на;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каждом этапе сборки.;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Выделять крепёжные детали (винт;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болт;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гайка).;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свойства металлического и пластмассового;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конструкторов;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приёмы работы с конструктором:;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завинчивание и отвинчивание.;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виды соединения деталей конструкции —;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подвижное и неподвижное;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способы;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подвижного и неподвижного соединения деталей наборов;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типа «Конструктор»;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их использование в изделиях;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жёсткость и устойчивость конструкции.;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Учитывать в практической работе техническое;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требование к конструкции — прочность.;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Проводить опыт по видам соединений деталей набора;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типа «Конструктор».;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Конструировать и моделировать изделия из наборов;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«Конструктор» по заданным условиям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(техникотехнологическим;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функциональным;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декоративнохудожественным).;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Презентовать готовое изделие. Оценивать качество;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выполнения изделия по заданным критериям.;;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252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628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Создание простых макетов и моделей архитектурных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сооружений, технических устройств, бытовых конструкций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конструкцию изделия по рисунку;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простому чертежу;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схеме;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готовому образцу. Выделять;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детали конструкции;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их форму;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расположение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способ соединения. Составлять план;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выполнения изделия.;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Конструировать и моделировать изделия из различных;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том числе с применением наборов;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«Конструктор» по заданным условиям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(техникотехнологическим;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функциональным;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декоративнохудожественным).;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Повторять в конструкции изделия конструктивные;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реальных предметов и объектов.;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простые макеты и модели архитектурных;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сооружений;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технических устройств;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бытовых;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конструкций.;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Дорабатывать конструкции (отдельных узлов;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соединений) с учётом дополнительных условий;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(требований).;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измерения и построения для решения;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практических задач.;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Решать задачи на трансформацию трёхмерной;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конструкции в развёртку (и наоборот);;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629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Выполнение заданий на доработку конструкций (отдельных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узлов, соединений) с учётом дополнительных условий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(требований)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конструкцию изделия по рисунку;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простому чертежу;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схеме;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готовому образцу. Выделять;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детали конструкции;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их форму;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расположение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способ соединения. Составлять план;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выполнения изделия.;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Конструировать и моделировать изделия из различных;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том числе с применением наборов;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«Конструктор» по заданным условиям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(техникотехнологическим;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функциональным;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декоративнохудожественным).;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Повторять в конструкции изделия конструктивные;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реальных предметов и объектов.;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простые макеты и модели архитектурных;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сооружений;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технических устройств;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бытовых;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конструкций.;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Дорабатывать конструкции (отдельных узлов;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соединений) с учётом дополнительных условий;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(требований).;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измерения и построения для решения;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практических задач.;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Решать задачи на трансформацию трёхмерной;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конструкции в развёртку (и наоборот);;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647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Использование измерений и построений для решения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практических задач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конструкцию изделия по рисунку;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простому чертежу;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схеме;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готовому образцу. Выделять;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детали конструкции;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их форму;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расположение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способ соединения. Составлять план;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выполнения изделия.;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Конструировать и моделировать изделия из различных;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том числе с применением наборов;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«Конструктор» по заданным условиям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(техникотехнологическим;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функциональным;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декоративнохудожественным).;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Повторять в конструкции изделия конструктивные;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реальных предметов и объектов.;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простые макеты и модели архитектурных;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сооружений;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технических устройств;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бытовых;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конструкций.;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Дорабатывать конструкции (отдельных узлов;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соединений) с учётом дополнительных условий;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(требований).;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измерения и построения для решения;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практических задач.;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Решать задачи на трансформацию трёхмерной;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конструкции в развёртку (и наоборот);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631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011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Решение задач на мысленную трансформацию трёхмерной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конструкции в развёртку (и наоборот)</w:t>
            </w:r>
          </w:p>
        </w:tc>
        <w:tc>
          <w:tcPr>
            <w:tcW w:type="dxa" w:w="53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конструкцию изделия по рисунку;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простому чертежу;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схеме;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готовому образцу. Выделять;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детали конструкции;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их форму;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расположение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способ соединения. Составлять план;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выполнения изделия.;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Конструировать и моделировать изделия из различных;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том числе с применением наборов;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«Конструктор» по заданным условиям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(техникотехнологическим;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функциональным;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декоративнохудожественным).;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Повторять в конструкции изделия конструктивные;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реальных предметов и объектов.;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простые макеты и модели архитектурных;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сооружений;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технических устройств;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бытовых;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конструкций.;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Дорабатывать конструкции (отдельных узлов;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соединений) с учётом дополнительных условий;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(требований).;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измерения и построения для решения;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практических задач.;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Решать задачи на трансформацию трёхмерной;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конструкции в развёртку (и наоборот);;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  <w:tr>
        <w:trPr>
          <w:trHeight w:hRule="exact" w:val="348"/>
        </w:trPr>
        <w:tc>
          <w:tcPr>
            <w:tcW w:type="dxa" w:w="4970"/>
            <w:gridSpan w:val="2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3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0002"/>
            <w:gridSpan w:val="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Модуль 4. ИНФОРМАЦИОННО-КОММУНИКАТИВНЫЕ ТЕХНОЛОГИИ</w:t>
            </w:r>
          </w:p>
        </w:tc>
      </w:tr>
      <w:tr>
        <w:trPr>
          <w:trHeight w:hRule="exact" w:val="1235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4502"/>
            <w:tcBorders>
              <w:start w:sz="4.7999999999999545" w:val="single" w:color="#000000"/>
              <w:top w:sz="4.799999999999727" w:val="single" w:color="#000000"/>
              <w:end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Информационная среда, основные источники (органы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восприятия) информации, получаемой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человеком. Сохранение и передача информации</w:t>
            </w:r>
          </w:p>
        </w:tc>
        <w:tc>
          <w:tcPr>
            <w:tcW w:type="dxa" w:w="530"/>
            <w:tcBorders>
              <w:start w:sz="4.0" w:val="single" w:color="#000000"/>
              <w:top w:sz="4.799999999999727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источники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используемые человеком в быту: телевидение;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радио;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печатные издания;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персональный компьютер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значение ИКТ;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жизни современного человека.;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компьютер для поиска;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хранения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воспроизведения информации.;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правила набора текста;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работу с программой;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MicrosoftWord (или другой);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её назначение.;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и сохранять документ в программе;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MicrosoftWord (или другой);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2374"/>
        </w:trPr>
        <w:tc>
          <w:tcPr>
            <w:tcW w:type="dxa" w:w="468"/>
            <w:tcBorders>
              <w:start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502"/>
            <w:tcBorders>
              <w:start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30"/>
            <w:tcBorders>
              <w:start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04"/>
            <w:tcBorders>
              <w:start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375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форматировать (выбор;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шрифта;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размера;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цвета шрифта;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выравнивание абзаца);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печатать документ.;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простейшие операции над готовыми файлами;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папками (открывать;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небольшие тексты;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редактировать их.;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книгу как источник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соотносить разные информационные;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объекты;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учебнике (текст;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иллюстративный материал;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текстовый план;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слайдовый план) и делать выводы;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умозаключения; самостоятельно заполнять;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технологическую карту по заданному образцу.;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основные источники (органы восприятия);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получаемой человеком.;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 доступной информацией (книги;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музеи;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беседы (мастер;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-классы);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мастерами;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DVD).;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преобразование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том числе;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переводить текстовую информацию;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табличную форму.;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при защите проекта информацию;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представленную в учебнике в разных формах;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742"/>
            <w:tcBorders>
              <w:start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206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4502"/>
            <w:tcBorders>
              <w:start w:sz="4.7999999999999545" w:val="single" w:color="#000000"/>
              <w:top w:sz="4.0" w:val="single" w:color="#000000"/>
              <w:end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Информационные технологии. Источники информации,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используемые человеком в быту: телевидение, радио,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печатные издания, персональный компьютер и др.</w:t>
            </w:r>
          </w:p>
        </w:tc>
        <w:tc>
          <w:tcPr>
            <w:tcW w:type="dxa" w:w="530"/>
            <w:tcBorders>
              <w:start w:sz="4.0" w:val="single" w:color="#000000"/>
              <w:top w:sz="4.0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0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0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0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источники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используемые человеком в быту: телевидение;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радио;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печатные издания;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персональный компьютер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значение ИКТ;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жизни современного человека.;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0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0" w:right="640" w:bottom="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2086"/>
        </w:trPr>
        <w:tc>
          <w:tcPr>
            <w:tcW w:type="dxa" w:w="468"/>
            <w:tcBorders>
              <w:start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502"/>
            <w:tcBorders>
              <w:start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30"/>
            <w:tcBorders>
              <w:start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04"/>
            <w:tcBorders>
              <w:start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210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компьютер для поиска;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хранения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воспроизведения информации.;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правила набора текста;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работу с программой;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MicrosoftWord (или другой);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её назначение.;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и сохранять документ в программе;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MicrosoftWord (или другой);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форматировать (выбор;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шрифта;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размера;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цвета шрифта;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выравнивание абзаца);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печатать документ.;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простейшие операции над готовыми файлами;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папками (открывать;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небольшие тексты;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редактировать их.;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книгу как источник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соотносить разные информационные;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объекты;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учебнике (текст;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иллюстративный материал;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текстовый план;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слайдовый план) и делать выводы;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умозаключения; самостоятельно заполнять;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технологическую карту по заданному образцу.;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основные источники (органы восприятия);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получаемой человеком.;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 доступной информацией (книги;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музеи;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беседы (мастер;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-классы);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мастерами;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DVD).;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преобразование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том числе;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переводить текстовую информацию;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табличную форму.;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при защите проекта информацию;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представленную в учебнике в разных формах;;</w:t>
            </w:r>
          </w:p>
        </w:tc>
        <w:tc>
          <w:tcPr>
            <w:tcW w:type="dxa" w:w="1080"/>
            <w:tcBorders>
              <w:start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742"/>
            <w:tcBorders>
              <w:start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10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182" w:val="single" w:color="#000000"/>
              <w:end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Современный информационный мир. Персональный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компьютер (ПК) и его назначение. Правила пользования ПК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сохранения здоровья. Назначение основных устройств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58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источники информации;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0" w:right="640" w:bottom="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1028"/>
        </w:trPr>
        <w:tc>
          <w:tcPr>
            <w:tcW w:type="dxa" w:w="468"/>
            <w:tcBorders>
              <w:start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502"/>
            <w:tcBorders>
              <w:start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компьютера для ввода, вывода и обработки информации</w:t>
            </w:r>
          </w:p>
        </w:tc>
        <w:tc>
          <w:tcPr>
            <w:tcW w:type="dxa" w:w="530"/>
            <w:tcBorders>
              <w:start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04"/>
            <w:tcBorders>
              <w:start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8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используемые человеком в быту: телевидение;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радио;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печатные издания;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персональный компьютер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значение ИКТ в жизни современного человека.;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компьютер для поиска;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хранения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воспроизведения информации.;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правила набора текста;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работу с программой;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MicrosoftWord (или другой);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её назначение.;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и сохранять документ в программе;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MicrosoftWord (или другой);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форматировать (выбор;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шрифта;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размера;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цвета шрифта;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выравнивание абзаца)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печатать документ.;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простейшие операции над готовыми файлами;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папками (открывать;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небольшие тексты;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редактировать их.;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книгу как источник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соотносить разные информационные;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объекты в учебнике (текст;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иллюстративный материал;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текстовый план;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слайдовый план) и делать выводы;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умозаключения; самостоятельно заполнять;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технологическую карту по заданному образцу.;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основные источники (органы восприятия);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получаемой человеком.;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 доступной информацией (книги;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музеи;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беседы (мастер-классы) с мастерами;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DVD).;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преобразование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том числе;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переводить текстовую информацию в табличную форму.;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при защите проекта информацию;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представленную в учебнике в разных формах;;</w:t>
            </w:r>
          </w:p>
        </w:tc>
        <w:tc>
          <w:tcPr>
            <w:tcW w:type="dxa" w:w="1080"/>
            <w:tcBorders>
              <w:start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742"/>
            <w:tcBorders>
              <w:start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206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4502"/>
            <w:tcBorders>
              <w:start w:sz="4.7999999999999545" w:val="single" w:color="#000000"/>
              <w:top w:sz="4.800000000000182" w:val="single" w:color="#000000"/>
              <w:end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Работа с доступной информацией (книги, музеи, беседы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(мастер-классы) с мастерами, Интернет, видео, DVD)</w:t>
            </w:r>
          </w:p>
        </w:tc>
        <w:tc>
          <w:tcPr>
            <w:tcW w:type="dxa" w:w="530"/>
            <w:tcBorders>
              <w:start w:sz="4.0" w:val="single" w:color="#000000"/>
              <w:top w:sz="4.800000000000182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58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сравнивать источники информации;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0" w:right="640" w:bottom="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2064"/>
        </w:trPr>
        <w:tc>
          <w:tcPr>
            <w:tcW w:type="dxa" w:w="468"/>
            <w:tcBorders>
              <w:start w:sz="4.800000000000011" w:val="single" w:color="#000000"/>
              <w:top w:sz="4.8" w:val="single" w:color="#000000"/>
              <w:end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502"/>
            <w:tcBorders>
              <w:start w:sz="4.7999999999999545" w:val="single" w:color="#000000"/>
              <w:top w:sz="4.8" w:val="single" w:color="#000000"/>
              <w:end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30"/>
            <w:tcBorders>
              <w:start w:sz="4.0" w:val="single" w:color="#000000"/>
              <w:top w:sz="4.8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04"/>
            <w:tcBorders>
              <w:start w:sz="4.799999999999727" w:val="single" w:color="#000000"/>
              <w:top w:sz="4.8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8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8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54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используемые человеком в быту: телевидение;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радио;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печатные издания;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персональный компьютер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значение ИКТ;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жизни современного человека.;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компьютер для поиска;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хранения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воспроизведения информации.;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правила набора текста;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работу с программой;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MicrosoftWord (или другой);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её назначение.;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и сохранять документ в программе;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MicrosoftWord (или другой);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форматировать (выбор;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шрифта;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размера;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цвета шрифта;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выравнивание абзаца);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печатать документ.;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простейшие операции над готовыми файлами;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папками (открывать;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небольшие тексты;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редактировать их.;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книгу как источник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соотносить разные информационные;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объекты;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учебнике (текст;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иллюстративный материал;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текстовый план;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слайдовый план) и делать выводы;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умозаключения; самостоятельно заполнять;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технологическую карту по заданному образцу.;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основные источники (органы восприятия);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получаемой человеком.;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 доступной информацией (книги;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музеи;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беседы (мастер;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-классы);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мастерами;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DVD).;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преобразование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том числе;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переводить текстовую информацию;</w:t>
            </w:r>
          </w:p>
        </w:tc>
        <w:tc>
          <w:tcPr>
            <w:tcW w:type="dxa" w:w="1080"/>
            <w:tcBorders>
              <w:start w:sz="4.800000000000182" w:val="single" w:color="#000000"/>
              <w:top w:sz="4.8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742"/>
            <w:tcBorders>
              <w:start w:sz="4.800000000000182" w:val="single" w:color="#000000"/>
              <w:top w:sz="4.8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8" w:right="640" w:bottom="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2084"/>
        </w:trPr>
        <w:tc>
          <w:tcPr>
            <w:tcW w:type="dxa" w:w="468"/>
            <w:tcBorders>
              <w:start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502"/>
            <w:tcBorders>
              <w:start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30"/>
            <w:tcBorders>
              <w:start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04"/>
            <w:tcBorders>
              <w:start w:sz="4.799999999999727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11314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табличную форму.;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при защите проекта информацию;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представленную в учебнике в разных формах;;</w:t>
            </w:r>
          </w:p>
        </w:tc>
        <w:tc>
          <w:tcPr>
            <w:tcW w:type="dxa" w:w="1080"/>
            <w:tcBorders>
              <w:start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742"/>
            <w:tcBorders>
              <w:start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120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4.5.</w:t>
            </w:r>
          </w:p>
        </w:tc>
        <w:tc>
          <w:tcPr>
            <w:tcW w:type="dxa" w:w="4502"/>
            <w:tcBorders>
              <w:start w:sz="4.7999999999999545" w:val="single" w:color="#000000"/>
              <w:top w:sz="4.7999999999999545" w:val="single" w:color="#000000"/>
              <w:end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Работа с текстовым редактором Microsoft Word или другим</w:t>
            </w:r>
          </w:p>
        </w:tc>
        <w:tc>
          <w:tcPr>
            <w:tcW w:type="dxa" w:w="530"/>
            <w:tcBorders>
              <w:start w:sz="4.0" w:val="single" w:color="#000000"/>
              <w:top w:sz="4.7999999999999545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источники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используемые человеком в быту: телевидение;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радио;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печатные издания;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персональный компьютер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значение ИКТ в жизни современного человека.;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компьютер для поиска;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хранения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воспроизведения информации.;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правила набора текста;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работу с программой;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MicrosoftWord (или другой);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её назначение.;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и сохранять документ в программе;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MicrosoftWord (или другой);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форматировать (выбор;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шрифта;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размера;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цвета шрифта;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выравнивание абзаца) 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печатать документ.;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простейшие операции над готовыми файлами;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папками (открывать;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небольшие тексты;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редактировать их.;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книгу как источник 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соотносить разные информационные;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объекты в учебнике (текст;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иллюстративный материал;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текстовый план;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слайдовый план) и делать выводы;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умозаключения; самостоятельно заполнять;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технологическую карту по заданному образцу.;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основные источники (органы восприятия);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получаемой человеком.;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 доступной информацией (книги;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музеи;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беседы (мастер-классы) с мастерами;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DVD).;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Выполнять преобразование информации;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7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collection.edu.ru/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0" w:right="640" w:bottom="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1220"/>
        </w:trPr>
        <w:tc>
          <w:tcPr>
            <w:tcW w:type="dxa" w:w="468"/>
            <w:tcBorders>
              <w:start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502"/>
            <w:tcBorders>
              <w:start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30"/>
            <w:tcBorders>
              <w:start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04"/>
            <w:tcBorders>
              <w:start w:sz="4.799999999999727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6"/>
            <w:tcBorders>
              <w:start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130"/>
            <w:tcBorders>
              <w:start w:sz="4.799999999999727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999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том числе;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переводить текстовую информацию в табличную форму.;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при защите проекта информацию;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представленную в учебнике в разных формах;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080"/>
            <w:tcBorders>
              <w:start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742"/>
            <w:tcBorders>
              <w:start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4970"/>
            <w:gridSpan w:val="2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3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0002"/>
            <w:gridSpan w:val="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4970"/>
            <w:gridSpan w:val="2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3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7758"/>
            <w:gridSpan w:val="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0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288"/>
            <w:vMerge w:val="restart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57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068" w:val="single" w:color="#000000"/>
            </w:tcBorders>
          </w:tcPr>
          <w:p/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51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68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Непрерывность процесса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деятельностного освоения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мира человеком и создания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культуры. Материальные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духовные потребности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человека как движущие силы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прогресса. Разнообразие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творческой трудовой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деятельности в современных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условиях.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Разнообразие предметов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рукотворного мира: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архитектура, техника,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предметы быта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декоративно-прикладного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искусства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Современные производства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профессии, связанные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обработкой материалов,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аналогичных используемым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 уроках технологии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385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Общие правила создания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предметов рукотворного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мира: соответствие формы,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размеров, материала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внешнего оформления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изделия его назначению.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Стилевая гармония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предметном ансамбле,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гармония предметной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окружающей среды (общее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представление).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1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Мир современной техники.</w:t>
            </w:r>
          </w:p>
          <w:p>
            <w:pPr>
              <w:autoSpaceDN w:val="0"/>
              <w:autoSpaceDE w:val="0"/>
              <w:widowControl/>
              <w:spacing w:line="276" w:lineRule="auto" w:before="7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Информационно-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коммуникационные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технологии в жизни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современного человека.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56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50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Решение человеком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инженерных задач на основе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изучения природных законов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— жёсткость конструкции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(трубчатые сооружения,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треугольник как устойчивая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геометрическая форма и др.).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Бережное и внимательное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отношение к природе как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источнику сырьевых ресурсов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идей для технологий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будущего.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418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Элементарная творческая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проектная деятельность.</w:t>
            </w:r>
          </w:p>
          <w:p>
            <w:pPr>
              <w:autoSpaceDN w:val="0"/>
              <w:autoSpaceDE w:val="0"/>
              <w:widowControl/>
              <w:spacing w:line="286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Коллективные, групповые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индивидуальные проекты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рамках изучаемой тематики.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Совместная работа в малых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группах, осуществление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сотрудничества,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распределение работы,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выполнение социальных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ролей (руководитель/лидер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подчинённый).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Некоторые (доступные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обработке) виды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искусственных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синтетических материалов.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349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Разнообразие технологий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способов обработки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материалов в различных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видах изделий,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сравнительный анализ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технологий при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использовании того или иного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материала (например,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аппликация из бумаги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ткани, коллаж и др.).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352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844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Выбор материалов по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декоративно-художественным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технологическим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свойствам, использование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соответствующих способов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обработки материалов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зависимости от назначения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изделия.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51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Инструменты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приспособления (циркуль,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угольник, канцелярский нож,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шило и др ), называние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выполнение приёмов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рационального и безопасного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использования.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620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Углубление общих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представлений 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технологическом процессе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(анализ устройства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назначения изделия,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выстраивание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последовательности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практических действий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технологических операций,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подбор материалов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инструментов, экономная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разметка материалов,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обработка с целью получения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деталей, сборка, отделка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изделия, проверка изделия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действии, внесение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необходимых дополнений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изменений). Рицовка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Изготовление объёмных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изделий из развёрток.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Преобразование развёрток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несложных форм.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48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Технология обработки бумаги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картона. Виды картона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(гофрированный, толстый,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тонкий, цветной и др.).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85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3854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Чтение и построение простого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чертежа/эскиза развёртки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изделия. Разметка деталей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опорой на простейший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чертёж, эскиз. Решение задач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 внесение необходимых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дополнений и изменений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схему, чертёж, эскиз.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Выполнение измерений,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расчётов, несложных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построений.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Выполнение рицовки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картоне с помощью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канцелярского ножа,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выполнение отверстий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шилом.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654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Технология обработки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текстильных материалов.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Использование трикотажа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нетканых материалов для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изготовления изделий.</w:t>
            </w:r>
          </w:p>
          <w:p>
            <w:pPr>
              <w:autoSpaceDN w:val="0"/>
              <w:autoSpaceDE w:val="0"/>
              <w:widowControl/>
              <w:spacing w:line="286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Использование вариантов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строчки косого стежка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(крестик, стебельчатая и др )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и/или петельной строчки для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соединения деталей изделия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отделки. Пришивание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пуговиц (с двумя-четырьмя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отверстиями). Изготовление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швейных изделий из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нескольких деталей.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Использование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дополнительных материалов.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Комбинирование разных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материалов в одном изделии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Конструирование изделий 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различных материалов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Моделирование изделий 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различных материалов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184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844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Конструирование изделий 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деталей наборов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«Конструктор» по заданным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условиям (технико-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технологическим,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функциональным,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декоративно-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художественным)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84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Моделирование изделий 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деталей наборов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«Конструктор» по заданным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условиям (технико-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технологическим,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функциональным,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декоративно-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художественным)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Способы подвижного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неподвижного соединения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деталей набора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«Конструктор»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Использование подвижного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неподвижного соединения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деталей в изделиях из деталей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набора «Конструктор»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Жёсткость и устойчивость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конструкции.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Создание простых макетов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архитектурных сооружений,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технических устройств,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бытовых конструкций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288"/>
            <w:tcBorders>
              <w:start w:sz="4.800000000000011" w:val="single" w:color="#000000"/>
              <w:top w:sz="4.0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Создание простых моделей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архитектурных сооружений,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технических устройств,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бытовых конструкций</w:t>
            </w:r>
          </w:p>
        </w:tc>
        <w:tc>
          <w:tcPr>
            <w:tcW w:type="dxa" w:w="734"/>
            <w:tcBorders>
              <w:start w:sz="5.599999999999909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15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Выполнение заданий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доработку конструкций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(отдельных узлов,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соединений) с учётом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дополнительных условий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(требований)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782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Использование измерений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построений для решения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практических задач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Решение задач на мысленную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трансформацию трёхмерной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конструкции в развёртку (и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наоборот)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84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Информационная среда,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основные источники (органы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восприятия) информации,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получаемой человеком.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Сохранение и передача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информации.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29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технологии.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Источники информации,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используемые человеком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быту: телевидение, радио,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печатные издания,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персональный компьютер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др.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351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Современный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информационный мир.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Персональный компьютер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(ПК) и его назначение.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Правила пользования ПК для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сохранения здоровья.</w:t>
            </w:r>
          </w:p>
          <w:p>
            <w:pPr>
              <w:autoSpaceDN w:val="0"/>
              <w:autoSpaceDE w:val="0"/>
              <w:widowControl/>
              <w:spacing w:line="276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Назначение основных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устройств компьютера для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ввода, вывода и обработки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информации.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5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с доступной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информацией (книги, музеи,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беседы (мастер-классы)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мастерами, Интернет, видео,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DVD) Работа с текстовым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редактором Microsoft Word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или другим.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3792"/>
            <w:gridSpan w:val="2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2738"/>
            <w:gridSpan w:val="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86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30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Технология, 3 класс/Лутцева Е.А., Зуева Т.П., Акционерное общество «Издательство «Просвещение»;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302" w:lineRule="auto" w:before="262" w:after="0"/>
        <w:ind w:left="0" w:right="48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http://school-collection.edu.ru/</w:t>
      </w:r>
    </w:p>
    <w:p>
      <w:pPr>
        <w:autoSpaceDN w:val="0"/>
        <w:autoSpaceDE w:val="0"/>
        <w:widowControl/>
        <w:spacing w:line="302" w:lineRule="auto" w:before="262" w:after="0"/>
        <w:ind w:left="0" w:right="144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http://school-collection.edu.ru/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408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214" w:space="0"/>
            <w:col w:w="10566" w:space="0"/>
            <w:col w:w="10584" w:space="0"/>
            <w:col w:w="10288" w:space="0"/>
            <w:col w:w="10508" w:space="0"/>
            <w:col w:w="10584" w:space="0"/>
            <w:col w:w="10148" w:space="0"/>
            <w:col w:w="10530" w:space="0"/>
            <w:col w:w="10584" w:space="0"/>
            <w:col w:w="9020" w:space="0"/>
            <w:col w:w="10298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0214" w:space="0"/>
        <w:col w:w="10566" w:space="0"/>
        <w:col w:w="10584" w:space="0"/>
        <w:col w:w="10288" w:space="0"/>
        <w:col w:w="10508" w:space="0"/>
        <w:col w:w="10584" w:space="0"/>
        <w:col w:w="10148" w:space="0"/>
        <w:col w:w="10530" w:space="0"/>
        <w:col w:w="10584" w:space="0"/>
        <w:col w:w="9020" w:space="0"/>
        <w:col w:w="10298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